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087D" w14:textId="5CD32E18" w:rsidR="004B2220" w:rsidRDefault="00281B15">
      <w:pPr>
        <w:pStyle w:val="berschrift1"/>
      </w:pPr>
      <w:r>
        <w:t>📄</w:t>
      </w:r>
      <w:r>
        <w:t xml:space="preserve"> Datenschutzerklärung zur Anwesenheitsliste der Selbsthilfegruppe „Inklusionstreff </w:t>
      </w:r>
      <w:proofErr w:type="spellStart"/>
      <w:r>
        <w:t>Werne</w:t>
      </w:r>
      <w:proofErr w:type="spellEnd"/>
      <w:r>
        <w:t xml:space="preserve"> – </w:t>
      </w:r>
      <w:proofErr w:type="spellStart"/>
      <w:r>
        <w:t>Barrierefreie</w:t>
      </w:r>
      <w:proofErr w:type="spellEnd"/>
      <w:r>
        <w:t xml:space="preserve"> </w:t>
      </w:r>
      <w:proofErr w:type="spellStart"/>
      <w:proofErr w:type="gramStart"/>
      <w:r>
        <w:t>Teilhabe</w:t>
      </w:r>
      <w:proofErr w:type="spellEnd"/>
      <w:r>
        <w:t>“</w:t>
      </w:r>
      <w:proofErr w:type="gramEnd"/>
    </w:p>
    <w:p w14:paraId="2C9C4615" w14:textId="77777777" w:rsidR="00FC56B0" w:rsidRPr="00FC56B0" w:rsidRDefault="00FC56B0" w:rsidP="00FC56B0"/>
    <w:p w14:paraId="4489AAF5" w14:textId="77777777" w:rsidR="004B2220" w:rsidRDefault="00281B15">
      <w:r>
        <w:t>1. Warum diese Erklärung?</w:t>
      </w:r>
      <w:r>
        <w:br/>
        <w:t xml:space="preserve">Wenn Sie an einem Treffen der Selbsthilfegruppe teilnehmen, erfassen wir bestimmte Daten von Ihnen, um den </w:t>
      </w:r>
      <w:r>
        <w:t>Ablauf zu organisieren und Fördervorgaben zu erfüllen. Der Schutz Ihrer Daten ist uns dabei sehr wichtig.</w:t>
      </w:r>
    </w:p>
    <w:p w14:paraId="7070431B" w14:textId="77777777" w:rsidR="004B2220" w:rsidRDefault="00281B15">
      <w:r>
        <w:t>2. Verantwortlicher</w:t>
      </w:r>
      <w:r>
        <w:br/>
        <w:t>Marius Gellert</w:t>
      </w:r>
      <w:r>
        <w:br/>
        <w:t>Brinkhof 27a</w:t>
      </w:r>
      <w:r>
        <w:br/>
        <w:t>59368 Werne</w:t>
      </w:r>
      <w:r>
        <w:br/>
        <w:t>E-Mail: mariusgellert@hotmail.com</w:t>
      </w:r>
      <w:r>
        <w:br/>
        <w:t>Webseite: https://mariusgellert.wixsite.com/meinewebsite</w:t>
      </w:r>
    </w:p>
    <w:p w14:paraId="1DCB554D" w14:textId="77777777" w:rsidR="004B2220" w:rsidRDefault="00281B15">
      <w:r>
        <w:t>3. Zweck der Datenverarbeitung</w:t>
      </w:r>
      <w:r>
        <w:br/>
        <w:t>- Nachweis der Teilnehmerzahl gegenüber Förderstellen wie z.B. Gefördert durch die Gesetzliche Krankenversicherung – Pauschalförderung § 20h SGB V, GKV Selbsthilfeförderung NRW oder der Selbsthilfekontaktstelle</w:t>
      </w:r>
      <w:r>
        <w:br/>
        <w:t>- Versand von</w:t>
      </w:r>
      <w:r>
        <w:t xml:space="preserve"> Informationen zu künftigen Veranstaltungen (bei freiwilliger Angabe der E-Mail-Adresse)</w:t>
      </w:r>
      <w:r>
        <w:br/>
        <w:t>- Foto-Dokumentation zur internen Archivierung und ggf. Öffentlichkeitsarbeit (nur mit Einwilligung)</w:t>
      </w:r>
    </w:p>
    <w:p w14:paraId="1C94336E" w14:textId="77777777" w:rsidR="004B2220" w:rsidRDefault="00281B15">
      <w:r>
        <w:t>4. Welche Daten werden erfasst?</w:t>
      </w:r>
      <w:r>
        <w:br/>
        <w:t>- Name und Vorname</w:t>
      </w:r>
      <w:r>
        <w:br/>
        <w:t>- ggf. E-Mail-A</w:t>
      </w:r>
      <w:r>
        <w:t>dresse (freiwillig)</w:t>
      </w:r>
      <w:r>
        <w:br/>
        <w:t>- Anwesenheit am jeweiligen Veranstaltungstag</w:t>
      </w:r>
      <w:r>
        <w:br/>
        <w:t>- ggf. Einwilligung zur Fotoverwendung</w:t>
      </w:r>
    </w:p>
    <w:p w14:paraId="7C85CF3C" w14:textId="77777777" w:rsidR="004B2220" w:rsidRDefault="00281B15">
      <w:r>
        <w:t>5. Rechtsgrundlage</w:t>
      </w:r>
      <w:r>
        <w:br/>
        <w:t>Die Verarbeitung Ihrer Daten erfolgt auf Grundlage Ihrer Einwilligung gemäß Art. 6 Abs. 1 lit. a DSGVO.</w:t>
      </w:r>
    </w:p>
    <w:p w14:paraId="346C2D8E" w14:textId="77777777" w:rsidR="004B2220" w:rsidRDefault="00281B15">
      <w:r>
        <w:t>6. Wer hat Zugriff auf die D</w:t>
      </w:r>
      <w:r>
        <w:t>aten?</w:t>
      </w:r>
      <w:r>
        <w:br/>
        <w:t>Die Daten werden ausschließlich von der Gruppenleitung verarbeitet und nicht an Dritte weitergegeben.</w:t>
      </w:r>
    </w:p>
    <w:p w14:paraId="351C64B2" w14:textId="77777777" w:rsidR="004B2220" w:rsidRDefault="00281B15">
      <w:r>
        <w:t>7. Dauer der Speicherung</w:t>
      </w:r>
      <w:r>
        <w:br/>
        <w:t>Die Daten werden für maximal 3 Jahre gespeichert und anschließend datenschutzkonform gelöscht.</w:t>
      </w:r>
    </w:p>
    <w:p w14:paraId="1D4FDEC7" w14:textId="77777777" w:rsidR="004B2220" w:rsidRDefault="00281B15">
      <w:r>
        <w:lastRenderedPageBreak/>
        <w:t>8. Ihre Rechte</w:t>
      </w:r>
      <w:r>
        <w:br/>
        <w:t>Sie haben jed</w:t>
      </w:r>
      <w:r>
        <w:t>erzeit das Recht:</w:t>
      </w:r>
      <w:r>
        <w:br/>
        <w:t>- auf Auskunft über die gespeicherten Daten (Art. 15 DSGVO)</w:t>
      </w:r>
      <w:r>
        <w:br/>
        <w:t>- auf Berichtigung (Art. 16 DSGVO)</w:t>
      </w:r>
      <w:r>
        <w:br/>
        <w:t>- auf Löschung (Art. 17 DSGVO)</w:t>
      </w:r>
      <w:r>
        <w:br/>
        <w:t>- auf Einschränkung der Verarbeitung (Art. 18 DSGVO)</w:t>
      </w:r>
      <w:r>
        <w:br/>
        <w:t>- auf Datenübertragbarkeit (Art. 20 DSGVO)</w:t>
      </w:r>
      <w:r>
        <w:br/>
        <w:t>- auf Widerruf I</w:t>
      </w:r>
      <w:r>
        <w:t>hrer Einwilligung (Art. 7 DSGVO)</w:t>
      </w:r>
      <w:r>
        <w:br/>
        <w:t>- auf Beschwerde bei der zuständigen Datenschutzaufsichtsbehörde</w:t>
      </w:r>
    </w:p>
    <w:p w14:paraId="1C22312B" w14:textId="77777777" w:rsidR="004B2220" w:rsidRDefault="00281B15">
      <w:r>
        <w:t>9. Salvatorische Klausel</w:t>
      </w:r>
      <w:r>
        <w:br/>
        <w:t>Sollten einzelne Bestimmungen dieser Datenschutzerklärung ganz oder teilweise unwirksam sein oder ihre Rechtswirksamkeit später verli</w:t>
      </w:r>
      <w:r>
        <w:t>eren, bleibt die Gültigkeit der übrigen Bestimmungen unberührt.</w:t>
      </w:r>
    </w:p>
    <w:p w14:paraId="66C4ECED" w14:textId="77777777" w:rsidR="004B2220" w:rsidRDefault="00281B15">
      <w:r>
        <w:t>Hinweis: Alle, die sich online auf der Webseite angemeldet haben, haben automatisch eingestimmt.</w:t>
      </w:r>
    </w:p>
    <w:p w14:paraId="2BC223AE" w14:textId="77777777" w:rsidR="004B2220" w:rsidRDefault="00281B15">
      <w:r>
        <w:t>[ ] Ich möchte über künftige Veranstaltungen per E-Mail informiert werden und willige in die Nu</w:t>
      </w:r>
      <w:r>
        <w:t>tzung meiner E-Mail-Adresse zu diesem Zweck ein.</w:t>
      </w:r>
      <w:r>
        <w:br/>
        <w:t>(Unterschrift: ____________________________)</w:t>
      </w:r>
    </w:p>
    <w:p w14:paraId="51DF8D0C" w14:textId="77777777" w:rsidR="004B2220" w:rsidRDefault="00281B15">
      <w:r>
        <w:t>[ ] Ich bin einverstanden, dass bei Treffen Fotos gemacht werden dürfen, auf denen ich ggf. zu sehen bin.</w:t>
      </w:r>
      <w:r>
        <w:br/>
        <w:t>(Unterschrift: ____________________________)</w:t>
      </w:r>
    </w:p>
    <w:p w14:paraId="0832E01A" w14:textId="77777777" w:rsidR="004B2220" w:rsidRDefault="00281B15">
      <w:r>
        <w:t>Name: _____</w:t>
      </w:r>
      <w:r>
        <w:t>_______________________</w:t>
      </w:r>
      <w:r>
        <w:br/>
        <w:t>Nachname: ____________________________</w:t>
      </w:r>
    </w:p>
    <w:sectPr w:rsidR="004B22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1B15"/>
    <w:rsid w:val="0029639D"/>
    <w:rsid w:val="00326F90"/>
    <w:rsid w:val="004B2220"/>
    <w:rsid w:val="00AA1D8D"/>
    <w:rsid w:val="00B321AC"/>
    <w:rsid w:val="00B47730"/>
    <w:rsid w:val="00CB0664"/>
    <w:rsid w:val="00FC56B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8699C"/>
  <w14:defaultImageDpi w14:val="300"/>
  <w15:docId w15:val="{27A76C00-B214-444C-8174-D01AC1C6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Marius Gellert</cp:lastModifiedBy>
  <cp:revision>2</cp:revision>
  <dcterms:created xsi:type="dcterms:W3CDTF">2025-07-21T19:40:00Z</dcterms:created>
  <dcterms:modified xsi:type="dcterms:W3CDTF">2025-07-21T19:40:00Z</dcterms:modified>
  <cp:category/>
</cp:coreProperties>
</file>